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Pumpkin    </w:t>
      </w:r>
      <w:r>
        <w:t xml:space="preserve">   Magic    </w:t>
      </w:r>
      <w:r>
        <w:t xml:space="preserve">   Mirror    </w:t>
      </w:r>
      <w:r>
        <w:t xml:space="preserve">   Glass slipper    </w:t>
      </w:r>
      <w:r>
        <w:t xml:space="preserve">   Prince    </w:t>
      </w:r>
      <w:r>
        <w:t xml:space="preserve">   Tinker bell    </w:t>
      </w:r>
      <w:r>
        <w:t xml:space="preserve">   Anna    </w:t>
      </w:r>
      <w:r>
        <w:t xml:space="preserve">   Elsa    </w:t>
      </w:r>
      <w:r>
        <w:t xml:space="preserve">   Ariel    </w:t>
      </w:r>
      <w:r>
        <w:t xml:space="preserve">   Snow White    </w:t>
      </w:r>
      <w:r>
        <w:t xml:space="preserve">   Belle    </w:t>
      </w:r>
      <w:r>
        <w:t xml:space="preserve">   Jasmine    </w:t>
      </w:r>
      <w:r>
        <w:t xml:space="preserve">   Aroura    </w:t>
      </w:r>
      <w:r>
        <w:t xml:space="preserve">   Repunzel    </w:t>
      </w:r>
      <w:r>
        <w:t xml:space="preserve">   Merida    </w:t>
      </w:r>
      <w:r>
        <w:t xml:space="preserve">   Mulan    </w:t>
      </w:r>
      <w:r>
        <w:t xml:space="preserve">   Tiara    </w:t>
      </w:r>
      <w:r>
        <w:t xml:space="preserve">   Princess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</dc:title>
  <dcterms:created xsi:type="dcterms:W3CDTF">2021-10-11T14:50:46Z</dcterms:created>
  <dcterms:modified xsi:type="dcterms:W3CDTF">2021-10-11T14:50:46Z</dcterms:modified>
</cp:coreProperties>
</file>