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Princess Academy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love interest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Genre for Princess Academy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in Miri's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cook at the Princess Academy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setting in the Princess Academy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Prince picked her to be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Teacher at the Academy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did the girls all get 100% on their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school to learn to be a princess and how to marry a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Fourteen year old lead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Miri's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Miri's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girls go home and Britta becomes the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told the town their daughter is the future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bandits came to steal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Miri's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only girl at the Academy who comes from the lowlands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Miri's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closet with Miri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Academy</dc:title>
  <dcterms:created xsi:type="dcterms:W3CDTF">2021-10-11T14:52:04Z</dcterms:created>
  <dcterms:modified xsi:type="dcterms:W3CDTF">2021-10-11T14:52:04Z</dcterms:modified>
</cp:coreProperties>
</file>