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Princess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dogface    </w:t>
      </w:r>
      <w:r>
        <w:t xml:space="preserve">   steffan    </w:t>
      </w:r>
      <w:r>
        <w:t xml:space="preserve">   dan    </w:t>
      </w:r>
      <w:r>
        <w:t xml:space="preserve">   doter    </w:t>
      </w:r>
      <w:r>
        <w:t xml:space="preserve">   esa    </w:t>
      </w:r>
      <w:r>
        <w:t xml:space="preserve">   mountian    </w:t>
      </w:r>
      <w:r>
        <w:t xml:space="preserve">   lowlanders    </w:t>
      </w:r>
      <w:r>
        <w:t xml:space="preserve">   britta    </w:t>
      </w:r>
      <w:r>
        <w:t xml:space="preserve">   katar    </w:t>
      </w:r>
      <w:r>
        <w:t xml:space="preserve">   eskel    </w:t>
      </w:r>
      <w:r>
        <w:t xml:space="preserve">   song    </w:t>
      </w:r>
      <w:r>
        <w:t xml:space="preserve">   quarry    </w:t>
      </w:r>
      <w:r>
        <w:t xml:space="preserve">   miri    </w:t>
      </w:r>
      <w:r>
        <w:t xml:space="preserve">   peder    </w:t>
      </w:r>
      <w:r>
        <w:t xml:space="preserve">   Marda    </w:t>
      </w:r>
      <w:r>
        <w:t xml:space="preserve">   Olana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Academy</dc:title>
  <dcterms:created xsi:type="dcterms:W3CDTF">2021-10-11T14:52:14Z</dcterms:created>
  <dcterms:modified xsi:type="dcterms:W3CDTF">2021-10-11T14:52:14Z</dcterms:modified>
</cp:coreProperties>
</file>