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rapidly making no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stylized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Rudely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brilliant white stone(only in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cords are anchored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and neat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fluty instrument(only in story)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Academy</dc:title>
  <dcterms:created xsi:type="dcterms:W3CDTF">2021-10-11T14:50:44Z</dcterms:created>
  <dcterms:modified xsi:type="dcterms:W3CDTF">2021-10-11T14:50:44Z</dcterms:modified>
</cp:coreProperties>
</file>