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goats    </w:t>
      </w:r>
      <w:r>
        <w:t xml:space="preserve">   peder    </w:t>
      </w:r>
      <w:r>
        <w:t xml:space="preserve">   quarry    </w:t>
      </w:r>
      <w:r>
        <w:t xml:space="preserve">   winter    </w:t>
      </w:r>
      <w:r>
        <w:t xml:space="preserve">   marda    </w:t>
      </w:r>
      <w:r>
        <w:t xml:space="preserve">   money    </w:t>
      </w:r>
      <w:r>
        <w:t xml:space="preserve">   bandits    </w:t>
      </w:r>
      <w:r>
        <w:t xml:space="preserve">   campus    </w:t>
      </w:r>
      <w:r>
        <w:t xml:space="preserve">   ransom    </w:t>
      </w:r>
      <w:r>
        <w:t xml:space="preserve">   friends    </w:t>
      </w:r>
      <w:r>
        <w:t xml:space="preserve">   britta    </w:t>
      </w:r>
      <w:r>
        <w:t xml:space="preserve">   miri    </w:t>
      </w:r>
      <w:r>
        <w:t xml:space="preserve">   mountain    </w:t>
      </w:r>
      <w:r>
        <w:t xml:space="preserve">   prince    </w:t>
      </w:r>
      <w:r>
        <w:t xml:space="preserve">   eskel    </w:t>
      </w:r>
      <w:r>
        <w:t xml:space="preserve">   snow    </w:t>
      </w:r>
      <w:r>
        <w:t xml:space="preserve">   cliff    </w:t>
      </w:r>
      <w:r>
        <w:t xml:space="preserve">   storm    </w:t>
      </w:r>
      <w:r>
        <w:t xml:space="preserve">   academy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Academy</dc:title>
  <dcterms:created xsi:type="dcterms:W3CDTF">2021-10-11T14:51:10Z</dcterms:created>
  <dcterms:modified xsi:type="dcterms:W3CDTF">2021-10-11T14:51:10Z</dcterms:modified>
</cp:coreProperties>
</file>