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Aliyah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Aliyah    </w:t>
      </w:r>
      <w:r>
        <w:t xml:space="preserve">   princess    </w:t>
      </w:r>
      <w:r>
        <w:t xml:space="preserve">   brush    </w:t>
      </w:r>
      <w:r>
        <w:t xml:space="preserve">   comb    </w:t>
      </w:r>
      <w:r>
        <w:t xml:space="preserve">   lip gloss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crown    </w:t>
      </w:r>
      <w:r>
        <w:t xml:space="preserve">   braid    </w:t>
      </w:r>
      <w:r>
        <w:t xml:space="preserve">   sandals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Aliyah</dc:title>
  <dcterms:created xsi:type="dcterms:W3CDTF">2021-10-11T14:51:44Z</dcterms:created>
  <dcterms:modified xsi:type="dcterms:W3CDTF">2021-10-11T14:51:44Z</dcterms:modified>
</cp:coreProperties>
</file>