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Princess Bride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or procedure of removing by or as if by cutting out especially : surgical removal or resection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conduct or procedure required by good breeding or prescribed by authority to be observed in social or official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sublime or exalted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grab on;GRAPPLING HOOK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amusing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focusing the mind on a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exhibit mental decline of or like that of old 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that contends with, opposes, or resists : an enemy or opponent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the fact or state of being insolvent : inability to pay debts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active and persistent searcher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to crumble into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courageously resolute especially in the face of danger or difficulty : not discouraged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ancient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bond or connection between families, states, parties, or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of, relating to, or resembling monkeys or apes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face, countenance, or appearance of a person or sometimes an animal</w:t>
            </w:r>
          </w:p>
        </w:tc>
      </w:tr>
    </w:tbl>
    <w:p>
      <w:pPr>
        <w:pStyle w:val="WordBankLarge"/>
      </w:pPr>
      <w:r>
        <w:t xml:space="preserve">   adversary    </w:t>
      </w:r>
      <w:r>
        <w:t xml:space="preserve">   inadvertent    </w:t>
      </w:r>
      <w:r>
        <w:t xml:space="preserve">   excision    </w:t>
      </w:r>
      <w:r>
        <w:t xml:space="preserve">   visage    </w:t>
      </w:r>
      <w:r>
        <w:t xml:space="preserve">   ferreting out    </w:t>
      </w:r>
      <w:r>
        <w:t xml:space="preserve">   antiquity    </w:t>
      </w:r>
      <w:r>
        <w:t xml:space="preserve">   moldering    </w:t>
      </w:r>
      <w:r>
        <w:t xml:space="preserve">   undaunted    </w:t>
      </w:r>
      <w:r>
        <w:t xml:space="preserve">   simians    </w:t>
      </w:r>
      <w:r>
        <w:t xml:space="preserve">   doted    </w:t>
      </w:r>
      <w:r>
        <w:t xml:space="preserve">   insolvency    </w:t>
      </w:r>
      <w:r>
        <w:t xml:space="preserve">   droll    </w:t>
      </w:r>
      <w:r>
        <w:t xml:space="preserve">   sublimity    </w:t>
      </w:r>
      <w:r>
        <w:t xml:space="preserve">   grappling    </w:t>
      </w:r>
      <w:r>
        <w:t xml:space="preserve">   alliance    </w:t>
      </w:r>
      <w:r>
        <w:t xml:space="preserve">   etiquette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Princess Bride</dc:title>
  <dcterms:created xsi:type="dcterms:W3CDTF">2021-10-11T14:51:30Z</dcterms:created>
  <dcterms:modified xsi:type="dcterms:W3CDTF">2021-10-11T14:51:30Z</dcterms:modified>
</cp:coreProperties>
</file>