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Bride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Westley    </w:t>
      </w:r>
      <w:r>
        <w:t xml:space="preserve">   Wince    </w:t>
      </w:r>
      <w:r>
        <w:t xml:space="preserve">   Vizzini    </w:t>
      </w:r>
      <w:r>
        <w:t xml:space="preserve">   Visage    </w:t>
      </w:r>
      <w:r>
        <w:t xml:space="preserve">   Vein    </w:t>
      </w:r>
      <w:r>
        <w:t xml:space="preserve">   Syllabub    </w:t>
      </w:r>
      <w:r>
        <w:t xml:space="preserve">   Swarthy    </w:t>
      </w:r>
      <w:r>
        <w:t xml:space="preserve">   Sublimity    </w:t>
      </w:r>
      <w:r>
        <w:t xml:space="preserve">   Spiel    </w:t>
      </w:r>
      <w:r>
        <w:t xml:space="preserve">   Soliloquy    </w:t>
      </w:r>
      <w:r>
        <w:t xml:space="preserve">   Rugen    </w:t>
      </w:r>
      <w:r>
        <w:t xml:space="preserve">   Ripostes    </w:t>
      </w:r>
      <w:r>
        <w:t xml:space="preserve">   Quibbling    </w:t>
      </w:r>
      <w:r>
        <w:t xml:space="preserve">   Pyre    </w:t>
      </w:r>
      <w:r>
        <w:t xml:space="preserve">   Prominence    </w:t>
      </w:r>
      <w:r>
        <w:t xml:space="preserve">   Parry    </w:t>
      </w:r>
      <w:r>
        <w:t xml:space="preserve">   Nuptials    </w:t>
      </w:r>
      <w:r>
        <w:t xml:space="preserve">   Mamba    </w:t>
      </w:r>
      <w:r>
        <w:t xml:space="preserve">   Inigo    </w:t>
      </w:r>
      <w:r>
        <w:t xml:space="preserve">   Impasse    </w:t>
      </w:r>
      <w:r>
        <w:t xml:space="preserve">   Humperdinck    </w:t>
      </w:r>
      <w:r>
        <w:t xml:space="preserve">   Holocaust    </w:t>
      </w:r>
      <w:r>
        <w:t xml:space="preserve">   Foray    </w:t>
      </w:r>
      <w:r>
        <w:t xml:space="preserve">   Fezzik    </w:t>
      </w:r>
      <w:r>
        <w:t xml:space="preserve">   Fetish    </w:t>
      </w:r>
      <w:r>
        <w:t xml:space="preserve">   Expository    </w:t>
      </w:r>
      <w:r>
        <w:t xml:space="preserve">   Fey    </w:t>
      </w:r>
      <w:r>
        <w:t xml:space="preserve">   Dullard    </w:t>
      </w:r>
      <w:r>
        <w:t xml:space="preserve">   Dabbles    </w:t>
      </w:r>
      <w:r>
        <w:t xml:space="preserve">   Constellation    </w:t>
      </w:r>
      <w:r>
        <w:t xml:space="preserve">   Chronicled    </w:t>
      </w:r>
      <w:r>
        <w:t xml:space="preserve">   Chicanery    </w:t>
      </w:r>
      <w:r>
        <w:t xml:space="preserve">   Buttercup    </w:t>
      </w:r>
      <w:r>
        <w:t xml:space="preserve">   Allusion    </w:t>
      </w:r>
      <w:r>
        <w:t xml:space="preserve">   Allotted    </w:t>
      </w:r>
      <w:r>
        <w:t xml:space="preserve">   Albino    </w:t>
      </w:r>
      <w:r>
        <w:t xml:space="preserve">   Adversary    </w:t>
      </w:r>
      <w:r>
        <w:t xml:space="preserve">   Abridger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 </dc:title>
  <dcterms:created xsi:type="dcterms:W3CDTF">2021-10-11T14:51:47Z</dcterms:created>
  <dcterms:modified xsi:type="dcterms:W3CDTF">2021-10-11T14:51:47Z</dcterms:modified>
</cp:coreProperties>
</file>