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pirates    </w:t>
      </w:r>
      <w:r>
        <w:t xml:space="preserve">   adventure    </w:t>
      </w:r>
      <w:r>
        <w:t xml:space="preserve">   love    </w:t>
      </w:r>
      <w:r>
        <w:t xml:space="preserve">   rugen    </w:t>
      </w:r>
      <w:r>
        <w:t xml:space="preserve">   westley    </w:t>
      </w:r>
      <w:r>
        <w:t xml:space="preserve">   fezzik    </w:t>
      </w:r>
      <w:r>
        <w:t xml:space="preserve">   vizzini    </w:t>
      </w:r>
      <w:r>
        <w:t xml:space="preserve">   humperdinck    </w:t>
      </w:r>
      <w:r>
        <w:t xml:space="preserve">   prince    </w:t>
      </w:r>
      <w:r>
        <w:t xml:space="preserve">   buttercup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2021-10-11T14:52:11Z</dcterms:created>
  <dcterms:modified xsi:type="dcterms:W3CDTF">2021-10-11T14:52:11Z</dcterms:modified>
</cp:coreProperties>
</file>