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Vizzinis two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cliff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it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six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the film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Spanish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is the main evil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Vizzinis favourite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producers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film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saved Westleys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princess's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swamp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Inigo's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directer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in the black 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</dc:title>
  <dcterms:created xsi:type="dcterms:W3CDTF">2021-10-11T14:50:41Z</dcterms:created>
  <dcterms:modified xsi:type="dcterms:W3CDTF">2021-10-11T14:50:41Z</dcterms:modified>
</cp:coreProperties>
</file>