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Buttercup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going to kill Buttercup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Montoya's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in Pit of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of R.O.U.S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Westley's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Sucked Westley and Buttercup into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Enemy Kingdom of Florin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 before Westley in the Dread Pirate Roberts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Lives in Fire Swamp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Battle of Wits with Westley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known as Farm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Fezzik found 4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scars on his face when they were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Montoya's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Poison from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Scared Buttercup and lit her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</dc:title>
  <dcterms:created xsi:type="dcterms:W3CDTF">2021-10-11T14:50:53Z</dcterms:created>
  <dcterms:modified xsi:type="dcterms:W3CDTF">2021-10-11T14:50:53Z</dcterms:modified>
</cp:coreProperties>
</file>