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her beauty and her lover westly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 man but was defeated by the man in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in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inventor of the position westly had swallowed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seeking revenge from the six fingered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strongest man and best wrestler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Price of Florin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six fingered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where it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rodents of unusual size abbreviation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Protection team for humperdinks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westly says to Buttercup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the brutesquad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you'll never return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</dc:title>
  <dcterms:created xsi:type="dcterms:W3CDTF">2021-10-11T14:50:55Z</dcterms:created>
  <dcterms:modified xsi:type="dcterms:W3CDTF">2021-10-11T14:50:55Z</dcterms:modified>
</cp:coreProperties>
</file>