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Bride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fast speech or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time in history or a person's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scold or criticize angrily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 attack into enemy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of great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enter a building illegaly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private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different things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heap of combustible material, especially one for burning a corpse as part of a funeral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typical example of a  certain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be doubted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clever or skillful in using hands or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defeat or to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future generations of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Chapter 6</dc:title>
  <dcterms:created xsi:type="dcterms:W3CDTF">2021-10-11T14:51:57Z</dcterms:created>
  <dcterms:modified xsi:type="dcterms:W3CDTF">2021-10-11T14:51:57Z</dcterms:modified>
</cp:coreProperties>
</file>