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customary code of polite behavior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asking or begging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gathering between countries or 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one's opponent in a contest or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extremely and uncritically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face, with reference to the form or proportions of the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pay one's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grappling hook or a grappling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ancient past, the period before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acts in a truly noble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slowly decay or disintegrate, especially because of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resulting from or achieved through deliberate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intimidated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curious or unusual in a way that provokes dry amusement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something by careful searching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excising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monkey or 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Crossword Puzzle</dc:title>
  <dcterms:created xsi:type="dcterms:W3CDTF">2021-10-11T14:51:32Z</dcterms:created>
  <dcterms:modified xsi:type="dcterms:W3CDTF">2021-10-11T14:51:32Z</dcterms:modified>
</cp:coreProperties>
</file>