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Bride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Etquette    </w:t>
      </w:r>
      <w:r>
        <w:t xml:space="preserve">   Alliance    </w:t>
      </w:r>
      <w:r>
        <w:t xml:space="preserve">   Grappling    </w:t>
      </w:r>
      <w:r>
        <w:t xml:space="preserve">   Sublimity    </w:t>
      </w:r>
      <w:r>
        <w:t xml:space="preserve">   Droll    </w:t>
      </w:r>
      <w:r>
        <w:t xml:space="preserve">   Insolvency    </w:t>
      </w:r>
      <w:r>
        <w:t xml:space="preserve">   Doted    </w:t>
      </w:r>
      <w:r>
        <w:t xml:space="preserve">   Simians    </w:t>
      </w:r>
      <w:r>
        <w:t xml:space="preserve">   Undaunted    </w:t>
      </w:r>
      <w:r>
        <w:t xml:space="preserve">   Moldering    </w:t>
      </w:r>
      <w:r>
        <w:t xml:space="preserve">   Antiquity    </w:t>
      </w:r>
      <w:r>
        <w:t xml:space="preserve">   Ferreting Out    </w:t>
      </w:r>
      <w:r>
        <w:t xml:space="preserve">   Visage    </w:t>
      </w:r>
      <w:r>
        <w:t xml:space="preserve">   Excision    </w:t>
      </w:r>
      <w:r>
        <w:t xml:space="preserve">   Supplication    </w:t>
      </w:r>
      <w:r>
        <w:t xml:space="preserve">   Inadvertent    </w:t>
      </w:r>
      <w:r>
        <w:t xml:space="preserve">   Adversary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Crossword Puzzle</dc:title>
  <dcterms:created xsi:type="dcterms:W3CDTF">2021-10-11T14:51:35Z</dcterms:created>
  <dcterms:modified xsi:type="dcterms:W3CDTF">2021-10-11T14:51:35Z</dcterms:modified>
</cp:coreProperties>
</file>