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Princess Bride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search for things to steal or people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deception to achieve a political, financial, or legal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attends a funeral of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shy or cunning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dishonest man; scoundrel; rascal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a fox or foxes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diligent and hard-working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person usually involved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ward off an attack with a counterattack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grasped mentally or imagined; 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acting or done quickly without thought or care; 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remarkably or impressively great in extent, size, or degree; unnatural or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attached to something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pretended thrust or blow to deceive an opponent</w:t>
            </w:r>
          </w:p>
        </w:tc>
      </w:tr>
    </w:tbl>
    <w:p>
      <w:pPr>
        <w:pStyle w:val="WordBankMedium"/>
      </w:pPr>
      <w:r>
        <w:t xml:space="preserve">   feint    </w:t>
      </w:r>
      <w:r>
        <w:t xml:space="preserve">   appendage    </w:t>
      </w:r>
      <w:r>
        <w:t xml:space="preserve">   chicanery    </w:t>
      </w:r>
      <w:r>
        <w:t xml:space="preserve">   vulpine    </w:t>
      </w:r>
      <w:r>
        <w:t xml:space="preserve">   impetuous    </w:t>
      </w:r>
      <w:r>
        <w:t xml:space="preserve">   marauding    </w:t>
      </w:r>
      <w:r>
        <w:t xml:space="preserve">   mourner    </w:t>
      </w:r>
      <w:r>
        <w:t xml:space="preserve">   guile    </w:t>
      </w:r>
      <w:r>
        <w:t xml:space="preserve">   parry    </w:t>
      </w:r>
      <w:r>
        <w:t xml:space="preserve">   ruffian    </w:t>
      </w:r>
      <w:r>
        <w:t xml:space="preserve">   knave    </w:t>
      </w:r>
      <w:r>
        <w:t xml:space="preserve">   industrious    </w:t>
      </w:r>
      <w:r>
        <w:t xml:space="preserve">   prodigious    </w:t>
      </w:r>
      <w:r>
        <w:t xml:space="preserve">   inconceivable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Vocab</dc:title>
  <dcterms:created xsi:type="dcterms:W3CDTF">2021-10-11T14:52:22Z</dcterms:created>
  <dcterms:modified xsi:type="dcterms:W3CDTF">2021-10-11T14:52:22Z</dcterms:modified>
</cp:coreProperties>
</file>