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Bride Vocabulary Chapters 6-8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perplexity or uncertainty, especially as to what to do; dilemma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fill or overcome with horror, consternation, or fear; 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pleasant or agreeable to the eye or the feelings; soothing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proclaim loudly or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succeeding or future generations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is uder the authoriy of another; a subordinate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firm and steadfast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judicious in one's conduct or speech, especially with regard to repsecting privacy or maintaining silence about something of a delicate nature; prudent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cleverly skillful, resourceful, or ingenious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chronologically misplaced; out of proper or chronological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reply intended to show fault in an opponent's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warmth of feeling; fervor;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rebuke or scold angrily and 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short; to cut ff a part of; abridge; reduce; diminish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important, significant, or influential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pile or heap of wood or other combustible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daring action; heroic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thing of enormous size, strength, power, influence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prevent the success of; frustrate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putrefy or rot; to be an increasing source of irritation or poisoning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 Vocabulary Chapters 6-8</dc:title>
  <dcterms:created xsi:type="dcterms:W3CDTF">2021-10-11T14:50:35Z</dcterms:created>
  <dcterms:modified xsi:type="dcterms:W3CDTF">2021-10-11T14:50:35Z</dcterms:modified>
</cp:coreProperties>
</file>