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Princess Bride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    </w:t>
      </w:r>
      <w:r>
        <w:t xml:space="preserve">   You    </w:t>
      </w:r>
      <w:r>
        <w:t xml:space="preserve">   Wish    </w:t>
      </w:r>
      <w:r>
        <w:t xml:space="preserve">   Zoo of Death    </w:t>
      </w:r>
      <w:r>
        <w:t xml:space="preserve">   Count Rugen    </w:t>
      </w:r>
      <w:r>
        <w:t xml:space="preserve">   Max    </w:t>
      </w:r>
      <w:r>
        <w:t xml:space="preserve">   Inconceivable    </w:t>
      </w:r>
      <w:r>
        <w:t xml:space="preserve">   Dread pirate Roberts    </w:t>
      </w:r>
      <w:r>
        <w:t xml:space="preserve">   Domingo    </w:t>
      </w:r>
      <w:r>
        <w:t xml:space="preserve">   Iocane    </w:t>
      </w:r>
      <w:r>
        <w:t xml:space="preserve">   Albino    </w:t>
      </w:r>
      <w:r>
        <w:t xml:space="preserve">   Guilder    </w:t>
      </w:r>
      <w:r>
        <w:t xml:space="preserve">   Florin    </w:t>
      </w:r>
      <w:r>
        <w:t xml:space="preserve">   Buttercup    </w:t>
      </w:r>
      <w:r>
        <w:t xml:space="preserve">   Vizzini    </w:t>
      </w:r>
      <w:r>
        <w:t xml:space="preserve">   Fizzik    </w:t>
      </w:r>
      <w:r>
        <w:t xml:space="preserve">   Westly    </w:t>
      </w:r>
      <w:r>
        <w:t xml:space="preserve">   Humperdinck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 Word Search</dc:title>
  <dcterms:created xsi:type="dcterms:W3CDTF">2021-10-11T14:51:59Z</dcterms:created>
  <dcterms:modified xsi:type="dcterms:W3CDTF">2021-10-11T14:51:59Z</dcterms:modified>
</cp:coreProperties>
</file>