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Princess Bride Word Search Section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wicked or cruel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develop into or become affected by an ulcer;an open sore on an external or internal surface of the body, caused by a break in the skin or mucous membrane that fails to heal.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very loyal and committed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speak to someone or about something in a scornfully derisive or mocking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provisions (plans or arrangements) made for an unforseen event or circumstance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refute an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arousing pity, esecially through vulnerability and sadness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firmly held belief or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or someone that is not in its correct historical or chronological time,especially a thing or person that belongs in an earlier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deep clear,and continuing sound or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(of a loud noise) be repeated several times as an echo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Princess Bride Word Search Section 4</dc:title>
  <dcterms:created xsi:type="dcterms:W3CDTF">2021-10-11T14:51:52Z</dcterms:created>
  <dcterms:modified xsi:type="dcterms:W3CDTF">2021-10-11T14:51:52Z</dcterms:modified>
</cp:coreProperties>
</file>