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 and her Three Musketeers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 Brides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be king. He disbanded the musketeers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Brought Westley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set out to become a musketeer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killed my father prepare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Buttercups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Westley's way of saying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one of the three musketeers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a musketeer before betraying them. He is under the Cardinals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Wanted to marry Buttercup to be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Cardinal wanted to align with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musketeer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seductive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musketeer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giant rats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royal guard group that had got disbanded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Rodents of unusual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Inconceivable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where this story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and her Three Musketeers</dc:title>
  <dcterms:created xsi:type="dcterms:W3CDTF">2021-10-11T14:50:39Z</dcterms:created>
  <dcterms:modified xsi:type="dcterms:W3CDTF">2021-10-11T14:50:39Z</dcterms:modified>
</cp:coreProperties>
</file>