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Westley get bit by an R.O.U.S.?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Prince's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known as the Spaniard?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Humperdink store his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farm boy's response to Buttercup?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miracle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Buttercup's parent's had what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Vizzini's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of the R.O.U.S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man in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Dread Pirate Robert's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Inigo's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level of swordsman is Inigo?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city does Humperdink rule?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poison is Westley immune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Fezzik's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has the real Dread Pirate Roberts been retired?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Westley challenge Vizzini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Buttercup's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Humperdink want to start a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set to marry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Princess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fingers does Count Rugen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levels is the zoo of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</dc:title>
  <dcterms:created xsi:type="dcterms:W3CDTF">2021-10-11T14:51:17Z</dcterms:created>
  <dcterms:modified xsi:type="dcterms:W3CDTF">2021-10-11T14:51:17Z</dcterms:modified>
</cp:coreProperties>
</file>