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Corinne's Castle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majestic    </w:t>
      </w:r>
      <w:r>
        <w:t xml:space="preserve">   brave    </w:t>
      </w:r>
      <w:r>
        <w:t xml:space="preserve">   armor    </w:t>
      </w:r>
      <w:r>
        <w:t xml:space="preserve">   fantasy    </w:t>
      </w:r>
      <w:r>
        <w:t xml:space="preserve">   legend    </w:t>
      </w:r>
      <w:r>
        <w:t xml:space="preserve">   kingdom    </w:t>
      </w:r>
      <w:r>
        <w:t xml:space="preserve">   flag    </w:t>
      </w:r>
      <w:r>
        <w:t xml:space="preserve">   sword    </w:t>
      </w:r>
      <w:r>
        <w:t xml:space="preserve">   dragon    </w:t>
      </w:r>
      <w:r>
        <w:t xml:space="preserve">   castle    </w:t>
      </w:r>
      <w:r>
        <w:t xml:space="preserve">   moat    </w:t>
      </w:r>
      <w:r>
        <w:t xml:space="preserve">   medieval    </w:t>
      </w:r>
      <w:r>
        <w:t xml:space="preserve">   queen    </w:t>
      </w:r>
      <w:r>
        <w:t xml:space="preserve">   king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Corinne's Castle Quest</dc:title>
  <dcterms:created xsi:type="dcterms:W3CDTF">2021-10-11T14:50:32Z</dcterms:created>
  <dcterms:modified xsi:type="dcterms:W3CDTF">2021-10-11T14:50:32Z</dcterms:modified>
</cp:coreProperties>
</file>