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Raised by 3 good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princess has a step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hair with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the princesses, which one was not born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Disney princesses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first Disney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Spoke to a Mystical Tree called 'Grandmother Willow'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age 15 a spell was cast against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princess sang Let it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African American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Disguies herself as soldier 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Princess owns a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princess receives a library as a gift?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Day</dc:title>
  <dcterms:created xsi:type="dcterms:W3CDTF">2021-10-11T14:51:12Z</dcterms:created>
  <dcterms:modified xsi:type="dcterms:W3CDTF">2021-10-11T14:51:12Z</dcterms:modified>
</cp:coreProperties>
</file>