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sophisticated    </w:t>
      </w:r>
      <w:r>
        <w:t xml:space="preserve">   strong    </w:t>
      </w:r>
      <w:r>
        <w:t xml:space="preserve">   lively    </w:t>
      </w:r>
      <w:r>
        <w:t xml:space="preserve">   immaculate    </w:t>
      </w:r>
      <w:r>
        <w:t xml:space="preserve">   talented    </w:t>
      </w:r>
      <w:r>
        <w:t xml:space="preserve">   dominant    </w:t>
      </w:r>
      <w:r>
        <w:t xml:space="preserve">   funny    </w:t>
      </w:r>
      <w:r>
        <w:t xml:space="preserve">   easy going    </w:t>
      </w:r>
      <w:r>
        <w:t xml:space="preserve">   faithful    </w:t>
      </w:r>
      <w:r>
        <w:t xml:space="preserve">   kind    </w:t>
      </w:r>
      <w:r>
        <w:t xml:space="preserve">   considerate    </w:t>
      </w:r>
      <w:r>
        <w:t xml:space="preserve">   trustworthy    </w:t>
      </w:r>
      <w:r>
        <w:t xml:space="preserve">   creative    </w:t>
      </w:r>
      <w:r>
        <w:t xml:space="preserve">   beautiful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Diana</dc:title>
  <dcterms:created xsi:type="dcterms:W3CDTF">2021-10-11T14:52:24Z</dcterms:created>
  <dcterms:modified xsi:type="dcterms:W3CDTF">2021-10-11T14:52:24Z</dcterms:modified>
</cp:coreProperties>
</file>