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Amazing    </w:t>
      </w:r>
      <w:r>
        <w:t xml:space="preserve">   Awsome    </w:t>
      </w:r>
      <w:r>
        <w:t xml:space="preserve">   Caring    </w:t>
      </w:r>
      <w:r>
        <w:t xml:space="preserve">   Diana    </w:t>
      </w:r>
      <w:r>
        <w:t xml:space="preserve">   Excellent    </w:t>
      </w:r>
      <w:r>
        <w:t xml:space="preserve">   Incredible    </w:t>
      </w:r>
      <w:r>
        <w:t xml:space="preserve">   Inquisitive    </w:t>
      </w:r>
      <w:r>
        <w:t xml:space="preserve">   Nice    </w:t>
      </w:r>
      <w:r>
        <w:t xml:space="preserve">   Nosey    </w:t>
      </w:r>
      <w:r>
        <w:t xml:space="preserve">   Princess    </w:t>
      </w:r>
      <w:r>
        <w:t xml:space="preserve">   Royal    </w:t>
      </w:r>
      <w:r>
        <w:t xml:space="preserve">   Sassy    </w:t>
      </w:r>
      <w:r>
        <w:t xml:space="preserve">   Super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Diana</dc:title>
  <dcterms:created xsi:type="dcterms:W3CDTF">2021-10-11T14:50:57Z</dcterms:created>
  <dcterms:modified xsi:type="dcterms:W3CDTF">2021-10-11T14:50:57Z</dcterms:modified>
</cp:coreProperties>
</file>