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Lady Di    </w:t>
      </w:r>
      <w:r>
        <w:t xml:space="preserve">   England    </w:t>
      </w:r>
      <w:r>
        <w:t xml:space="preserve">   London    </w:t>
      </w:r>
      <w:r>
        <w:t xml:space="preserve">   crown    </w:t>
      </w:r>
      <w:r>
        <w:t xml:space="preserve">   humble    </w:t>
      </w:r>
      <w:r>
        <w:t xml:space="preserve">   Kind    </w:t>
      </w:r>
      <w:r>
        <w:t xml:space="preserve">   Prince    </w:t>
      </w:r>
      <w:r>
        <w:t xml:space="preserve">   Buckingham Palace    </w:t>
      </w:r>
      <w:r>
        <w:t xml:space="preserve">   Henry    </w:t>
      </w:r>
      <w:r>
        <w:t xml:space="preserve">   William    </w:t>
      </w:r>
      <w:r>
        <w:t xml:space="preserve">   Charles    </w:t>
      </w:r>
      <w:r>
        <w:t xml:space="preserve">   Princess    </w:t>
      </w:r>
      <w:r>
        <w:t xml:space="preserve">   Diana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Diana</dc:title>
  <dcterms:created xsi:type="dcterms:W3CDTF">2021-10-11T14:51:03Z</dcterms:created>
  <dcterms:modified xsi:type="dcterms:W3CDTF">2021-10-11T14:51:03Z</dcterms:modified>
</cp:coreProperties>
</file>