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Cabot    </w:t>
      </w:r>
      <w:r>
        <w:t xml:space="preserve">   Meg    </w:t>
      </w:r>
      <w:r>
        <w:t xml:space="preserve">   The    </w:t>
      </w:r>
      <w:r>
        <w:t xml:space="preserve">   Princess    </w:t>
      </w:r>
      <w:r>
        <w:t xml:space="preserve">   Genovia    </w:t>
      </w:r>
      <w:r>
        <w:t xml:space="preserve">   Of    </w:t>
      </w:r>
      <w:r>
        <w:t xml:space="preserve">   Renaldo    </w:t>
      </w:r>
      <w:r>
        <w:t xml:space="preserve">   Thermopolis    </w:t>
      </w:r>
      <w:r>
        <w:t xml:space="preserve">   Grimaldi    </w:t>
      </w:r>
      <w:r>
        <w:t xml:space="preserve">   Mignonette    </w:t>
      </w:r>
      <w:r>
        <w:t xml:space="preserve">   Amelia    </w:t>
      </w:r>
      <w:r>
        <w:t xml:space="preserve">  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Diaries</dc:title>
  <dcterms:created xsi:type="dcterms:W3CDTF">2021-10-11T14:51:37Z</dcterms:created>
  <dcterms:modified xsi:type="dcterms:W3CDTF">2021-10-11T14:51:37Z</dcterms:modified>
</cp:coreProperties>
</file>