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Princess Diaries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School    </w:t>
      </w:r>
      <w:r>
        <w:t xml:space="preserve">   Banquet    </w:t>
      </w:r>
      <w:r>
        <w:t xml:space="preserve">   Nicholas    </w:t>
      </w:r>
      <w:r>
        <w:t xml:space="preserve">   Grandma    </w:t>
      </w:r>
      <w:r>
        <w:t xml:space="preserve">   Dresses    </w:t>
      </w:r>
      <w:r>
        <w:t xml:space="preserve">   Joseph    </w:t>
      </w:r>
      <w:r>
        <w:t xml:space="preserve">   Mourise    </w:t>
      </w:r>
      <w:r>
        <w:t xml:space="preserve">   Maids    </w:t>
      </w:r>
      <w:r>
        <w:t xml:space="preserve">   Princess    </w:t>
      </w:r>
      <w:r>
        <w:t xml:space="preserve">   Dance    </w:t>
      </w:r>
      <w:r>
        <w:t xml:space="preserve">   Palace    </w:t>
      </w:r>
      <w:r>
        <w:t xml:space="preserve">   Limousine    </w:t>
      </w:r>
      <w:r>
        <w:t xml:space="preserve">   Jewelry    </w:t>
      </w:r>
      <w:r>
        <w:t xml:space="preserve">   Queen    </w:t>
      </w:r>
      <w:r>
        <w:t xml:space="preserve">   Birthday    </w:t>
      </w:r>
      <w:r>
        <w:t xml:space="preserve">   Steal    </w:t>
      </w:r>
      <w:r>
        <w:t xml:space="preserve">   Party    </w:t>
      </w:r>
      <w:r>
        <w:t xml:space="preserve">   Diary    </w:t>
      </w:r>
      <w:r>
        <w:t xml:space="preserve">   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Princess Diaries</dc:title>
  <dcterms:created xsi:type="dcterms:W3CDTF">2021-10-11T14:52:06Z</dcterms:created>
  <dcterms:modified xsi:type="dcterms:W3CDTF">2021-10-11T14:52:06Z</dcterms:modified>
</cp:coreProperties>
</file>