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Algebra    </w:t>
      </w:r>
      <w:r>
        <w:t xml:space="preserve">   Cancer    </w:t>
      </w:r>
      <w:r>
        <w:t xml:space="preserve">   Central Park    </w:t>
      </w:r>
      <w:r>
        <w:t xml:space="preserve">   Dance    </w:t>
      </w:r>
      <w:r>
        <w:t xml:space="preserve">   Diary    </w:t>
      </w:r>
      <w:r>
        <w:t xml:space="preserve">   Genovia    </w:t>
      </w:r>
      <w:r>
        <w:t xml:space="preserve">   Greenpeace    </w:t>
      </w:r>
      <w:r>
        <w:t xml:space="preserve">   Lessons    </w:t>
      </w:r>
      <w:r>
        <w:t xml:space="preserve">   Mia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Diaries</dc:title>
  <dcterms:created xsi:type="dcterms:W3CDTF">2021-10-11T14:50:51Z</dcterms:created>
  <dcterms:modified xsi:type="dcterms:W3CDTF">2021-10-11T14:50:51Z</dcterms:modified>
</cp:coreProperties>
</file>