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Hyacinth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catch or get back by winding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common, remarkable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quick or jerky movement up and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edge of a dress that has been folded back and sewn 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reasons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bad, awful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artificial gem made to resemble a diamond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uses strenth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 about, give notice of</w:t>
            </w:r>
          </w:p>
        </w:tc>
      </w:tr>
    </w:tbl>
    <w:p>
      <w:pPr>
        <w:pStyle w:val="WordBankSmall"/>
      </w:pPr>
      <w:r>
        <w:t xml:space="preserve">   unusaual    </w:t>
      </w:r>
      <w:r>
        <w:t xml:space="preserve">   dreadful    </w:t>
      </w:r>
      <w:r>
        <w:t xml:space="preserve">   impossible    </w:t>
      </w:r>
      <w:r>
        <w:t xml:space="preserve">   firmly    </w:t>
      </w:r>
      <w:r>
        <w:t xml:space="preserve">   bob    </w:t>
      </w:r>
      <w:r>
        <w:t xml:space="preserve">   notify    </w:t>
      </w:r>
      <w:r>
        <w:t xml:space="preserve">   rhinestone    </w:t>
      </w:r>
      <w:r>
        <w:t xml:space="preserve">   explain    </w:t>
      </w:r>
      <w:r>
        <w:t xml:space="preserve">   reel    </w:t>
      </w:r>
      <w:r>
        <w:t xml:space="preserve">   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Hyacinth Vocabulary</dc:title>
  <dcterms:created xsi:type="dcterms:W3CDTF">2021-10-11T14:52:18Z</dcterms:created>
  <dcterms:modified xsi:type="dcterms:W3CDTF">2021-10-11T14:52:18Z</dcterms:modified>
</cp:coreProperties>
</file>