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Musketeers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genre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mood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"Have fun storming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"You mock my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dreams of one day facing his his father's killer?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majority of The Princess Bride filmed?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genre of The Princess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month was it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the man in black defeat Inigo at the top of the cliff of insanity?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spy?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that is hard or impossible to imagine or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does Athos know the spy?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does d'Artagnan find out the Cardinal plans?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stops the sniper from killing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three musketeers?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for one- And more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were the musketeers uniforms?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theme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opposing force to the musketeers?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battle of wits, which of the goblets is poisoned?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man in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kinds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poison used in the battle of wits?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Musketeers</dc:title>
  <dcterms:created xsi:type="dcterms:W3CDTF">2021-10-11T14:50:56Z</dcterms:created>
  <dcterms:modified xsi:type="dcterms:W3CDTF">2021-10-11T14:50:56Z</dcterms:modified>
</cp:coreProperties>
</file>