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Tutu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Ahiru    </w:t>
      </w:r>
      <w:r>
        <w:t xml:space="preserve">   Arikuimi    </w:t>
      </w:r>
      <w:r>
        <w:t xml:space="preserve">   Autor    </w:t>
      </w:r>
      <w:r>
        <w:t xml:space="preserve">   Boayo    </w:t>
      </w:r>
      <w:r>
        <w:t xml:space="preserve">   Charon    </w:t>
      </w:r>
      <w:r>
        <w:t xml:space="preserve">   Drosselmeyer    </w:t>
      </w:r>
      <w:r>
        <w:t xml:space="preserve">   Edel    </w:t>
      </w:r>
      <w:r>
        <w:t xml:space="preserve">   Fakir    </w:t>
      </w:r>
      <w:r>
        <w:t xml:space="preserve">   Femio    </w:t>
      </w:r>
      <w:r>
        <w:t xml:space="preserve">   Lilie    </w:t>
      </w:r>
      <w:r>
        <w:t xml:space="preserve">   Lysander    </w:t>
      </w:r>
      <w:r>
        <w:t xml:space="preserve">   Malen    </w:t>
      </w:r>
      <w:r>
        <w:t xml:space="preserve">   Mytho    </w:t>
      </w:r>
      <w:r>
        <w:t xml:space="preserve">   Neko-Sensei    </w:t>
      </w:r>
      <w:r>
        <w:t xml:space="preserve">   Pike    </w:t>
      </w:r>
      <w:r>
        <w:t xml:space="preserve">   Rue    </w:t>
      </w:r>
      <w:r>
        <w:t xml:space="preserve">   The Raven    </w:t>
      </w:r>
      <w:r>
        <w:t xml:space="preserve">   Uzura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Tutu</dc:title>
  <dcterms:created xsi:type="dcterms:W3CDTF">2021-10-11T14:51:38Z</dcterms:created>
  <dcterms:modified xsi:type="dcterms:W3CDTF">2021-10-11T14:51:38Z</dcterms:modified>
</cp:coreProperties>
</file>