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Word Scramble</w:t>
      </w:r>
    </w:p>
    <w:p>
      <w:pPr>
        <w:pStyle w:val="Questions"/>
      </w:pPr>
      <w:r>
        <w:t xml:space="preserve">1. CLLE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ODPINASCLEM ILMUEUTCR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NTPORIE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UORHG 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SOMOHT 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UNCOINR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NSCPIRSE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IWRNOAB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EQENU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COSUDL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Word Scramble</dc:title>
  <dcterms:created xsi:type="dcterms:W3CDTF">2021-10-11T14:52:13Z</dcterms:created>
  <dcterms:modified xsi:type="dcterms:W3CDTF">2021-10-11T14:52:13Z</dcterms:modified>
</cp:coreProperties>
</file>