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Crown    </w:t>
      </w:r>
      <w:r>
        <w:t xml:space="preserve">   Trick    </w:t>
      </w:r>
      <w:r>
        <w:t xml:space="preserve">   Comics    </w:t>
      </w:r>
      <w:r>
        <w:t xml:space="preserve">   Red Shoes    </w:t>
      </w:r>
      <w:r>
        <w:t xml:space="preserve">   Sword    </w:t>
      </w:r>
      <w:r>
        <w:t xml:space="preserve">   Libby    </w:t>
      </w:r>
      <w:r>
        <w:t xml:space="preserve">   May    </w:t>
      </w:r>
      <w:r>
        <w:t xml:space="preserve">   Ghost Queen    </w:t>
      </w:r>
      <w:r>
        <w:t xml:space="preserve">   Needle Man    </w:t>
      </w:r>
      <w:r>
        <w:t xml:space="preserve">   Four Keys    </w:t>
      </w:r>
      <w:r>
        <w:t xml:space="preserve">   Princess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X</dc:title>
  <dcterms:created xsi:type="dcterms:W3CDTF">2021-10-11T14:50:52Z</dcterms:created>
  <dcterms:modified xsi:type="dcterms:W3CDTF">2021-10-11T14:50:52Z</dcterms:modified>
</cp:coreProperties>
</file>