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by the name 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that kidnaped Libby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 and Libby had a great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for Libby to survive she had to be _______ just like Princess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Libby and May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name is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one thing that Libby and May loved to create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thing every princess wears (Including Princess X herself)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Libby's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Princess X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to be brave you must be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X</dc:title>
  <dcterms:created xsi:type="dcterms:W3CDTF">2021-10-11T14:51:16Z</dcterms:created>
  <dcterms:modified xsi:type="dcterms:W3CDTF">2021-10-11T14:51:16Z</dcterms:modified>
</cp:coreProperties>
</file>