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Princess bride word scramble</w:t>
      </w:r>
    </w:p>
    <w:p>
      <w:pPr>
        <w:pStyle w:val="Questions"/>
      </w:pPr>
      <w:r>
        <w:t xml:space="preserve">1. OINIG OYTNMAO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ZIZVNII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DDRAE PETRIA SREORTB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NIETEENN NYTGSIEE-EVH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PRNEIC KNPMIRUCDHE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 TUOCN URNEG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ZKFEZI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BRUETTPUC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THE IRCEPSSN IERBD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RIMACEL XMA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DGSORANN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INGOI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EHT AMN NI KCLAB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TWSEYLE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word scramble</dc:title>
  <dcterms:created xsi:type="dcterms:W3CDTF">2021-10-11T14:51:21Z</dcterms:created>
  <dcterms:modified xsi:type="dcterms:W3CDTF">2021-10-11T14:51:21Z</dcterms:modified>
</cp:coreProperties>
</file>