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put under a sleeping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paints with all the colors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regular fish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Archery is her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hair is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lost her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sees a whole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ate a poisoned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kissed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loved a beast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</dc:title>
  <dcterms:created xsi:type="dcterms:W3CDTF">2021-10-11T14:51:35Z</dcterms:created>
  <dcterms:modified xsi:type="dcterms:W3CDTF">2021-10-11T14:51:35Z</dcterms:modified>
</cp:coreProperties>
</file>