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Perfect    </w:t>
      </w:r>
      <w:r>
        <w:t xml:space="preserve">   Pink    </w:t>
      </w:r>
      <w:r>
        <w:t xml:space="preserve">   Wigtower    </w:t>
      </w:r>
      <w:r>
        <w:t xml:space="preserve">   Hotchocolate    </w:t>
      </w:r>
      <w:r>
        <w:t xml:space="preserve">   Staff    </w:t>
      </w:r>
      <w:r>
        <w:t xml:space="preserve">   Monsters    </w:t>
      </w:r>
      <w:r>
        <w:t xml:space="preserve">   Scones    </w:t>
      </w:r>
      <w:r>
        <w:t xml:space="preserve">   Magnolia    </w:t>
      </w:r>
      <w:r>
        <w:t xml:space="preserve">   Black    </w:t>
      </w:r>
      <w:r>
        <w:t xml:space="preserve">   Ninja    </w:t>
      </w:r>
      <w:r>
        <w:t xml:space="preserve">   Secret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in Black</dc:title>
  <dcterms:created xsi:type="dcterms:W3CDTF">2021-10-11T14:51:32Z</dcterms:created>
  <dcterms:modified xsi:type="dcterms:W3CDTF">2021-10-11T14:51:32Z</dcterms:modified>
</cp:coreProperties>
</file>