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Princess in Black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Big Blue Monster    </w:t>
      </w:r>
      <w:r>
        <w:t xml:space="preserve">   Blacky    </w:t>
      </w:r>
      <w:r>
        <w:t xml:space="preserve">   Broom closet    </w:t>
      </w:r>
      <w:r>
        <w:t xml:space="preserve">   Castle    </w:t>
      </w:r>
      <w:r>
        <w:t xml:space="preserve">   Duchess Wigtower    </w:t>
      </w:r>
      <w:r>
        <w:t xml:space="preserve">   Frimplepants    </w:t>
      </w:r>
      <w:r>
        <w:t xml:space="preserve">   Glass Slippers    </w:t>
      </w:r>
      <w:r>
        <w:t xml:space="preserve">   Gloves    </w:t>
      </w:r>
      <w:r>
        <w:t xml:space="preserve">   Goat Avenger    </w:t>
      </w:r>
      <w:r>
        <w:t xml:space="preserve">   Goat Boy Duff    </w:t>
      </w:r>
      <w:r>
        <w:t xml:space="preserve">   Hot Chocolate     </w:t>
      </w:r>
      <w:r>
        <w:t xml:space="preserve">   Monster Alarm    </w:t>
      </w:r>
      <w:r>
        <w:t xml:space="preserve">   Monster Land    </w:t>
      </w:r>
      <w:r>
        <w:t xml:space="preserve">   Ninja Skills    </w:t>
      </w:r>
      <w:r>
        <w:t xml:space="preserve">   Pink Gown    </w:t>
      </w:r>
      <w:r>
        <w:t xml:space="preserve">   Princess in Black    </w:t>
      </w:r>
      <w:r>
        <w:t xml:space="preserve">   Princess Magnolia    </w:t>
      </w:r>
      <w:r>
        <w:t xml:space="preserve">   Secret    </w:t>
      </w:r>
      <w:r>
        <w:t xml:space="preserve">   Stockings    </w:t>
      </w:r>
      <w:r>
        <w:t xml:space="preserve">   Tiara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Princess in Black</dc:title>
  <dcterms:created xsi:type="dcterms:W3CDTF">2021-10-11T14:50:50Z</dcterms:created>
  <dcterms:modified xsi:type="dcterms:W3CDTF">2021-10-11T14:50:50Z</dcterms:modified>
</cp:coreProperties>
</file>