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Princesses and Princes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Prince Eric    </w:t>
      </w:r>
      <w:r>
        <w:t xml:space="preserve">   Elsa    </w:t>
      </w:r>
      <w:r>
        <w:t xml:space="preserve">   Prince Philip    </w:t>
      </w:r>
      <w:r>
        <w:t xml:space="preserve">   Rapunzel    </w:t>
      </w:r>
      <w:r>
        <w:t xml:space="preserve">   Merida    </w:t>
      </w:r>
      <w:r>
        <w:t xml:space="preserve">   Prince Charming    </w:t>
      </w:r>
      <w:r>
        <w:t xml:space="preserve">   Flinn Rider    </w:t>
      </w:r>
      <w:r>
        <w:t xml:space="preserve">   Sleeping Beauty    </w:t>
      </w:r>
      <w:r>
        <w:t xml:space="preserve">   Snow White    </w:t>
      </w:r>
      <w:r>
        <w:t xml:space="preserve">   Cinderella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Princesses and Princes </dc:title>
  <dcterms:created xsi:type="dcterms:W3CDTF">2021-10-11T14:52:01Z</dcterms:created>
  <dcterms:modified xsi:type="dcterms:W3CDTF">2021-10-11T14:52:01Z</dcterms:modified>
</cp:coreProperties>
</file>