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Principal Meeting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Officeaide    </w:t>
      </w:r>
      <w:r>
        <w:t xml:space="preserve">   Springbreak    </w:t>
      </w:r>
      <w:r>
        <w:t xml:space="preserve">   Bilingual    </w:t>
      </w:r>
      <w:r>
        <w:t xml:space="preserve">   Relationships    </w:t>
      </w:r>
      <w:r>
        <w:t xml:space="preserve">   Assessment    </w:t>
      </w:r>
      <w:r>
        <w:t xml:space="preserve">   Teachers    </w:t>
      </w:r>
      <w:r>
        <w:t xml:space="preserve">   90dayplan    </w:t>
      </w:r>
      <w:r>
        <w:t xml:space="preserve">   Careerprephigh    </w:t>
      </w:r>
      <w:r>
        <w:t xml:space="preserve">   Newcombmiddle    </w:t>
      </w:r>
      <w:r>
        <w:t xml:space="preserve">   Evaluation    </w:t>
      </w:r>
      <w:r>
        <w:t xml:space="preserve">   Curriculum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Meeting #1</dc:title>
  <dcterms:created xsi:type="dcterms:W3CDTF">2021-10-11T14:52:11Z</dcterms:created>
  <dcterms:modified xsi:type="dcterms:W3CDTF">2021-10-11T14:52:11Z</dcterms:modified>
</cp:coreProperties>
</file>