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Principal of hair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Inverted Triangular    </w:t>
      </w:r>
      <w:r>
        <w:t xml:space="preserve">   curved    </w:t>
      </w:r>
      <w:r>
        <w:t xml:space="preserve">   assymmetry    </w:t>
      </w:r>
      <w:r>
        <w:t xml:space="preserve">   symmetry    </w:t>
      </w:r>
      <w:r>
        <w:t xml:space="preserve">   oblong    </w:t>
      </w:r>
      <w:r>
        <w:t xml:space="preserve">   crimping irons    </w:t>
      </w:r>
      <w:r>
        <w:t xml:space="preserve">   profile    </w:t>
      </w:r>
      <w:r>
        <w:t xml:space="preserve">   straight    </w:t>
      </w:r>
      <w:r>
        <w:t xml:space="preserve">   concave    </w:t>
      </w:r>
      <w:r>
        <w:t xml:space="preserve">   convex    </w:t>
      </w:r>
      <w:r>
        <w:t xml:space="preserve">   transitional    </w:t>
      </w:r>
      <w:r>
        <w:t xml:space="preserve">   contrasting    </w:t>
      </w:r>
      <w:r>
        <w:t xml:space="preserve">   triangular    </w:t>
      </w:r>
      <w:r>
        <w:t xml:space="preserve">   design    </w:t>
      </w:r>
      <w:r>
        <w:t xml:space="preserve">   form    </w:t>
      </w:r>
      <w:r>
        <w:t xml:space="preserve">   line    </w:t>
      </w:r>
      <w:r>
        <w:t xml:space="preserve">   space    </w:t>
      </w:r>
      <w:r>
        <w:t xml:space="preserve">   Diagonal    </w:t>
      </w:r>
      <w:r>
        <w:t xml:space="preserve">   Horizontal    </w:t>
      </w:r>
      <w:r>
        <w:t xml:space="preserve">   Emphasis    </w:t>
      </w:r>
      <w:r>
        <w:t xml:space="preserve">   Rhythm    </w:t>
      </w:r>
      <w:r>
        <w:t xml:space="preserve">   Proportion    </w:t>
      </w:r>
      <w:r>
        <w:t xml:space="preserve">   Harmony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of hair Design</dc:title>
  <dcterms:created xsi:type="dcterms:W3CDTF">2021-10-11T14:52:15Z</dcterms:created>
  <dcterms:modified xsi:type="dcterms:W3CDTF">2021-10-11T14:52:15Z</dcterms:modified>
</cp:coreProperties>
</file>