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Principals and Elements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Components must be proportionate to each other to achieve desired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Adds interest to an arrangement through difference or opposition.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 of stability, designs must be balanced both physically and visually.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Placing flowers or objects in proximity, appearing to build a relationship.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that look similar are assumed to be related in some way and can be grouped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Sense of movement created visually by the placement of floral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Equal visual weight, flowers placed in similar positions on both sides, creating a mirroring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Emphasis on one or more elements that provides a focus, or overall "feeling" for the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pleasing interaction of different elements in a design can create harmony for the viewer.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fewer elements are combined, there’s less chance of complication, “less is more”.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applied to art and architecture by the Greeks to create designs that were well proportioned and aesthetically beautiful.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Floral designs including interesting details that add character to the overall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weight on both sides but distribution of flowers and materials is different.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Gathering a rough estimate for arrangement sizes by dividing the space into thirds.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smooth gradual change rom on material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an organization of elements so they appear to belong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create visual balance.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used to contribute to the harmony of the arrangement.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dominance within a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Adherence to a particular theme brings harmony. </w:t>
            </w:r>
          </w:p>
        </w:tc>
      </w:tr>
    </w:tbl>
    <w:p>
      <w:pPr>
        <w:pStyle w:val="WordBankMedium"/>
      </w:pPr>
      <w:r>
        <w:t xml:space="preserve">   Color    </w:t>
      </w:r>
      <w:r>
        <w:t xml:space="preserve">   Rule of Thirds    </w:t>
      </w:r>
      <w:r>
        <w:t xml:space="preserve">   Unity    </w:t>
      </w:r>
      <w:r>
        <w:t xml:space="preserve">   Proximity    </w:t>
      </w:r>
      <w:r>
        <w:t xml:space="preserve">   Repetition    </w:t>
      </w:r>
      <w:r>
        <w:t xml:space="preserve">   Transition    </w:t>
      </w:r>
      <w:r>
        <w:t xml:space="preserve">   Harmony    </w:t>
      </w:r>
      <w:r>
        <w:t xml:space="preserve">   Similarity    </w:t>
      </w:r>
      <w:r>
        <w:t xml:space="preserve">   Theme    </w:t>
      </w:r>
      <w:r>
        <w:t xml:space="preserve">   Simplicity    </w:t>
      </w:r>
      <w:r>
        <w:t xml:space="preserve">   Golden Ratio    </w:t>
      </w:r>
      <w:r>
        <w:t xml:space="preserve">   Asymmetrical    </w:t>
      </w:r>
      <w:r>
        <w:t xml:space="preserve">   Rhythm    </w:t>
      </w:r>
      <w:r>
        <w:t xml:space="preserve">   Contrast    </w:t>
      </w:r>
      <w:r>
        <w:t xml:space="preserve">   Accent    </w:t>
      </w:r>
      <w:r>
        <w:t xml:space="preserve">   Focal Point    </w:t>
      </w:r>
      <w:r>
        <w:t xml:space="preserve">   Dominance    </w:t>
      </w:r>
      <w:r>
        <w:t xml:space="preserve">   Proportionate    </w:t>
      </w:r>
      <w:r>
        <w:t xml:space="preserve">   Symmetrical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Principals and Elements of Design</dc:title>
  <dcterms:created xsi:type="dcterms:W3CDTF">2021-10-11T14:52:20Z</dcterms:created>
  <dcterms:modified xsi:type="dcterms:W3CDTF">2021-10-11T14:52:20Z</dcterms:modified>
</cp:coreProperties>
</file>