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patients    </w:t>
      </w:r>
      <w:r>
        <w:t xml:space="preserve">   values    </w:t>
      </w:r>
      <w:r>
        <w:t xml:space="preserve">   empathy    </w:t>
      </w:r>
      <w:r>
        <w:t xml:space="preserve">   habits    </w:t>
      </w:r>
      <w:r>
        <w:t xml:space="preserve">   generosity    </w:t>
      </w:r>
      <w:r>
        <w:t xml:space="preserve">   focus    </w:t>
      </w:r>
      <w:r>
        <w:t xml:space="preserve">   proactive    </w:t>
      </w:r>
      <w:r>
        <w:t xml:space="preserve">   comparing    </w:t>
      </w:r>
      <w:r>
        <w:t xml:space="preserve">   confidence    </w:t>
      </w:r>
      <w:r>
        <w:t xml:space="preserve">   abundance    </w:t>
      </w:r>
      <w:r>
        <w:t xml:space="preserve">   ability    </w:t>
      </w:r>
      <w:r>
        <w:t xml:space="preserve">   gratitude    </w:t>
      </w:r>
      <w:r>
        <w:t xml:space="preserve">   fairness    </w:t>
      </w:r>
      <w:r>
        <w:t xml:space="preserve">   kindness    </w:t>
      </w:r>
      <w:r>
        <w:t xml:space="preserve">   passion    </w:t>
      </w:r>
      <w:r>
        <w:t xml:space="preserve">   optimism    </w:t>
      </w:r>
      <w:r>
        <w:t xml:space="preserve">   compassion    </w:t>
      </w:r>
      <w:r>
        <w:t xml:space="preserve">   belief    </w:t>
      </w:r>
      <w:r>
        <w:t xml:space="preserve">   growth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Principals</dc:title>
  <dcterms:created xsi:type="dcterms:W3CDTF">2021-10-11T14:51:53Z</dcterms:created>
  <dcterms:modified xsi:type="dcterms:W3CDTF">2021-10-11T14:51:53Z</dcterms:modified>
</cp:coreProperties>
</file>