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Principios del diseno de peinados</w:t>
      </w:r>
    </w:p>
    <w:p>
      <w:pPr>
        <w:pStyle w:val="Questions"/>
      </w:pPr>
      <w:r>
        <w:t xml:space="preserve">1. AONMRAI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ISANLE SARCINPEERULEDP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3. AMFRO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ANISEL NAOSDIAELG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5. IPCSEAO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QEIORIUIBL SIAERCTIMO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7. EILNAS ED TIACSNROIN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8. RIOTM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NOXCOVE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ARTEUXT ELD DSNIEO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11. VNOOACC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LESAIN MELISPS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13. EIALSN LRLAASEAP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14. OIPNOCRPOR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NLEIA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ETORC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ROQIULEBII SITOMECIR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18. RILIOBQEUI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19. NIAESFS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PEIRLF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Principios del diseno de peinados</dc:title>
  <dcterms:created xsi:type="dcterms:W3CDTF">2021-10-11T14:52:19Z</dcterms:created>
  <dcterms:modified xsi:type="dcterms:W3CDTF">2021-10-11T14:52:19Z</dcterms:modified>
</cp:coreProperties>
</file>