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Principito Vocabulario 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martillo es uno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las cosas afilado (sharp) que tienen las rosas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es muy inocente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todo esta lista antes de algo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mama________su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todos mueran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encuentra en un jardín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con una alma 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una persona no sonríe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manta (blanket) fue su solamente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person que tiene un ego largo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Cuando una cara esta muy rojo, la persona se siente este emoción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Cuando alguien no tiene la compasión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color de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carpentaria hice un agujero (hole) in la pared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quite la tapa de la caja de leche, tu lo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caballeros (knights) llevan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playa, los árboles de palma mueven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herramiento que usa los carpinterías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tiene mucho embarazoso, asi que su cara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se dio cuenta la verdad de la situación __ __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algo pasó muy rápidamente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introducción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no hay nada como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alguien llorar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una pelicula de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Cuando estas muy consado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Principito Vocabulario Capitulo 7</dc:title>
  <dcterms:created xsi:type="dcterms:W3CDTF">2021-10-11T14:50:49Z</dcterms:created>
  <dcterms:modified xsi:type="dcterms:W3CDTF">2021-10-11T14:50:49Z</dcterms:modified>
</cp:coreProperties>
</file>