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Principle in Preparing Stock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veal    </w:t>
      </w:r>
      <w:r>
        <w:t xml:space="preserve">   bouquet garni    </w:t>
      </w:r>
      <w:r>
        <w:t xml:space="preserve">   spices    </w:t>
      </w:r>
      <w:r>
        <w:t xml:space="preserve">   mirepoix    </w:t>
      </w:r>
      <w:r>
        <w:t xml:space="preserve">   bones    </w:t>
      </w:r>
      <w:r>
        <w:t xml:space="preserve">   fish stock    </w:t>
      </w:r>
      <w:r>
        <w:t xml:space="preserve">   brown stock    </w:t>
      </w:r>
      <w:r>
        <w:t xml:space="preserve">   chicken stock    </w:t>
      </w:r>
      <w:r>
        <w:t xml:space="preserve">   white stock    </w:t>
      </w:r>
      <w:r>
        <w:t xml:space="preserve">   aroma    </w:t>
      </w:r>
      <w:r>
        <w:t xml:space="preserve">   fond    </w:t>
      </w:r>
      <w:r>
        <w:t xml:space="preserve">   glaze    </w:t>
      </w:r>
      <w:r>
        <w:t xml:space="preserve">   fumet    </w:t>
      </w:r>
      <w:r>
        <w:t xml:space="preserve">   base    </w:t>
      </w:r>
      <w:r>
        <w:t xml:space="preserve">   stock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 in Preparing Stock</dc:title>
  <dcterms:created xsi:type="dcterms:W3CDTF">2021-10-11T14:51:50Z</dcterms:created>
  <dcterms:modified xsi:type="dcterms:W3CDTF">2021-10-11T14:51:50Z</dcterms:modified>
</cp:coreProperties>
</file>