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 of U.S.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"Life, liberty, and the pursuit of happiness," Rights every U.S. citizen is given upon birth or naturalization.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that consists of allied parties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addition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legal principle that law should govern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constricted by laws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legislative body in charge of continuous law-making.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authority of the government should depend on the consent of the voters.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meeting or conference between political members, usually delegates.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complaint filed against a mistaken or wrongful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advocate of a strong government under which several states unite.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authorized to represent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Elected officials represent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sign or give formal consent, making it officially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"We the people..." the first famous words of the constitution that states the end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law passed by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advocate for independent states'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compelled by the people and run by elected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 or declare someone free of guilt or obligations.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 of U.S. Governance</dc:title>
  <dcterms:created xsi:type="dcterms:W3CDTF">2021-10-11T14:51:12Z</dcterms:created>
  <dcterms:modified xsi:type="dcterms:W3CDTF">2021-10-11T14:51:12Z</dcterms:modified>
</cp:coreProperties>
</file>