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Principled Leadership</w:t>
      </w:r>
    </w:p>
    <w:p>
      <w:pPr>
        <w:pStyle w:val="Questions"/>
      </w:pPr>
      <w:r>
        <w:t xml:space="preserve">1. OOCC EHCNAL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ALTW YSENDI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ARTTI YETHRO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IEHLOBVAAR PCHORAAP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OSCLIA DGEMNTJU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KGEONDEWL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ECHCTLAIN ILSKLS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LSLKTRE-EHI PRPHAOCA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EANLGER COVITINGE YBLIITA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LEBMROP NVGSOIL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Principled Leadership</dc:title>
  <dcterms:created xsi:type="dcterms:W3CDTF">2021-10-11T14:52:12Z</dcterms:created>
  <dcterms:modified xsi:type="dcterms:W3CDTF">2021-10-11T14:52:12Z</dcterms:modified>
</cp:coreProperties>
</file>