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all times.  Continually.  Perpetually.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Exertion of strength.  Physical or intellectual effort directed to an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with honor and consider worthy of esteem.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Accountable, answerable.  The force that binds you to your obligation.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Alert and fully imformed.  Watchful, vigilant, conscious.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Fairness and straightforwardness of conduct.  Truthfulness.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Steady and earnest in application to a subject or pursuit.  Industrious.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to learn.  Eager for knowledge.  Inquisitiveness.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expand, strengthen and discipline the mind.  To train and instruct.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course of action intended to achieve a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of mind, resolution, moral quality.  Principles that control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cherished desire.  Ambition.  Aspiration.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method.  A way of procedure.  To devise and form in design.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exert much effort.  Labor hard.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gain knowledge or skill.  To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</dc:title>
  <dcterms:created xsi:type="dcterms:W3CDTF">2021-10-11T14:52:21Z</dcterms:created>
  <dcterms:modified xsi:type="dcterms:W3CDTF">2021-10-11T14:52:21Z</dcterms:modified>
</cp:coreProperties>
</file>